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2017/70 vom 26. April 2019</w:t>
      </w:r>
    </w:p>
    <w:p>
      <w:r>
        <w:t>Sg Versicherungsgericht, 2019-04-26, DE</w:t>
      </w:r>
    </w:p>
    <w:p>
      <w:r>
        <w:rPr>
          <w:b/>
        </w:rPr>
        <w:t xml:space="preserve">Quelle: </w:t>
      </w:r>
      <w:r>
        <w:t>https://mcp.opencaselaw.ch/entscheid/sg_publikationen_IV 2017_70</w:t>
      </w:r>
    </w:p>
    <w:p>
      <w:r>
        <w:t>FR: SG_VERSICHERUNGSGERICHT IV 2017/70 du 26 avril 2019</w:t>
      </w:r>
    </w:p>
    <w:p>
      <w:r>
        <w:t>IT: SG_VERSICHERUNGSGERICHT IV 2017/70 del 26 aprile 2019</w:t>
      </w:r>
    </w:p>
    <w:p>
      <w:pPr>
        <w:pStyle w:val="Heading2"/>
      </w:pPr>
      <w:r>
        <w:t>Regeste</w:t>
      </w:r>
    </w:p>
    <w:p>
      <w:r>
        <w:t>Art. 28 Abs. 1 IVG. Rentenanspruch. Würdigung medizinischer Berichte. Beweiskraft des polydisziplinären Gutachtens bejaht (Entscheid des Versicherungsgerichts des Kantons St. Gallen vom 26. April 2019, IV 2017/70).</w:t>
      </w:r>
    </w:p>
    <w:p>
      <w:pPr>
        <w:pStyle w:val="Heading2"/>
      </w:pPr>
      <w:r>
        <w:t>Erwägungen</w:t>
      </w:r>
    </w:p>
    <w:p>
      <w:r>
        <w:rPr>
          <w:b/>
        </w:rPr>
        <w:t>E. 1</w:t>
      </w:r>
    </w:p>
    <w:p>
      <w:r>
        <w:t>Zwischen den Parteien umstritten und vorliegend zu prüfen ist der Anspruch der Beschwerdeführerin auf eine Invalidenrente der Beschwerdegegnerin. Gemäss Art. 29 Abs. 1 des Bundesgesetzes über die Invalidenversicherung (IVG; SR 831.20) entsteht der Rentenanspruch frühestens nach Ablauf von sechs Monaten nach der Geltendmachung des Leistungsanspruchs. Nachdem sich die Beschwerdeführerin letztmals am 10. Dezember 2012 zum Bezug von Leistungen der Invalidenversicherung angemeldet hat (vgl. IV-act. 27), ist vorliegend ein Rentenanspruch frühestens ab Juni 2013 zu prüfen. 1.1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der Beschwerdeführerin rechtsgenüglich abgeklärt wurden. Die angefochtene Verfügung stützt sich in medizinischer Hinsicht im Wesentlichen auf das ZMB-Gutachten vom 25. Mai 2016 (IV-act. 102). Die Beschwerdeführerin spricht diesem sinngemäss die Beweiskraft ab und hält ihm die Beurteilungen von Dr. C.___, Dr. G.___ und der abklärenden Ärzte der Kliniken Valens entgegen (act. G1, G6). 2.1  Die ZMB-Gutachter listeten als Diagnosen mit Auswirkung auf die Arbeitsfähigkeit ein multifaktorielles chronisches cervikothorakales und -brachiales Schmerzsyndrom mit Beteiligung der Finger III und IV rechts und dort vorhandener Allodynie sowie rechtsbetonte Varusgonarthrosen auf (IV-act. 102-48 f.). Aus psychiatrischer und internistischer Sicht sei die Arbeitsfähigkeit nicht eingeschränkt. (IV-act. 102-21, 102-62). Rheumatologischerseits bestehe für adaptierte Tätigkeiten eine Restarbeitsfähigkeit von 80%. Dies begründeten sie nachvollziehbar mit einem vermehrten Pausenbedarf bedingt durch die chronische Schmerzproblematik (IV-act. 102-62). Ihre Beurteilung der Arbeitsfähigkeit stimmt im Wesentlichen mit den Einschätzungen der Suva-Kreisärzte Dr. D.___ und Dr. F.___ sowie RAD-Arzt Dr. E.___ überein. Im Gegensatz zu den Gutachtern hatten diese allerdings den erhöhten Pausenbedarf nicht berücksichtigt und waren von einer Arbeitsfähigkeit von 100% ausgegangen (UV-act. 5-29 ff., 8-4 ff., IV-act. 22). RAD-Arzt Dr. med. H.___ befand am 20. Juni 2016, es sei auf das ZMB-Gutachten abzustellen (IV-act. 105). 2.2  In den Akten finden sich wiederholt Hinweise auf eine Symptomausweitung, Verdeutlichung und Inkonsistenzen. So hielten die ZMB-Gutachter fest, trotz der angegebenen schnellen Ermüdbarkeit und des verminderten Einsatzes des rechten Armes bei der Rechtshänderin sei die Trophik der Muskulatur an den Armen symmetrisch und es bestehe keine relevante Umfangdifferenz. Eine ausgeprägte Osteopenie an der rechten Hand, welche für einen deutlichen Mindergebrauch sprechen würde, sei radiologisch nicht dokumentiert. Trotz vorhandener struktureller Veränderungen vor allem an der Brustwirbelsäule (BWS) und weniger auch an der Halswirbelsäule (HWS) seien die von der Beschwerdeführerin angegebenen Behinderungen im Alltag aus rheumatologischer Sicht nur partiell nachvollziehbar. Zu den Diskrepanzen passe auch die Angabe von regelmässiger Schmerzmitteleinnahme, wobei der gemessene Spiegel von Paracetamol in einem tieferen Bereich gelegen habe und der von Metamizol nicht nachweisbar gewesen sei. Die von der Beschwerdeführerin beschriebene Müdigkeit sei auch aus interdisziplinärer Sicht im angegebenen Ausmass nicht erklärbar (IV-act. 102-59 f.). Die Beschwerdeführerin wurde im Dezember 2012 erstmals in den Kliniken Valens interdisziplinär abgeklärt. Vom 14. Januar bis 9. Februar 2013 befand sie sich stationär dort und wurde am 9. März 2017 erneut dort abgeklärt (IV-act. 32, 44, act. G6.2). Auch die zuständigen Ärzte der Kliniken Valens stellten Diskrepanzen, eine erhebliche Symptomausweitung, eine Selbstlimitierung und Inkonsistenzen fest (IV-act. 32-10, 32-13, G6.5). Im Gegensatz zu den Gutachtern scheinen sie diese Umstände jedoch bei ihrer Arbeitsfähigkeitsschätzung nicht oder mindestens nicht ausreichend berücksichtigt zu haben. Die Beurteilung, wonach der Beschwerdeführerin eine Tätigkeit nur noch halbtags zumutbar sein soll, ist damit nicht nachvollziehbar. Zu diesem Schluss kamen auch die ZMB-Gutachter (IV-act. 102-60). Entgegen der interdisziplinären Einschätzung befand der Cheftherapeut Ergonomie der Kliniken Valens, I.___, unter Berücksichtigung der Symptomausweitung und der Diskrepanzen, eine Belastung sollte ganztags möglich sein (act. G6.5). Zudem hatten die Ärzte der Kliniken Valens offenbar anlässlich der Abklärung im März 2017 keine Kenntnis vom Gutachten und setzten sich dementsprechend nicht mit diesem auseinander (vgl. act. G6.2). Weiter ist dem Bericht von Dr. med. J.___, Arzt Psychosomatik der Kliniken Valens, vom 16. März 2017 zu entnehmen, dass die Beschwerdeführerin und ihr Ehemann aus eigener Initiative um eine erneute Beurteilung ihrer Schmerzproblematik und um hausärztliche Aufgleisung dazu gebeten hätten (vgl. act. G6.4). Mit der Beschwerdegegnerin (vgl. act. G4) ist die medizinische Notwendigkeit der Abklärung damit in Frage zu stellen. Die erneute Abklärung weist jedenfalls an sich entgegen dem Standpunkt der Beschwerdeführerin (act. G1, G6) nicht auf eine Verschlechterung des Gesundheitszustandes hin. Das neu von den Kliniken Valens als Verdachtsdiagnose aufgelistete obstruktive Schlafapnoesyndrom (vgl. act. G6.1) ist nicht nachgewiesen und die damit zusammenhängende Müdigkeit wurde von den ZMB-Gutachtern bereits ausreichend berücksichtigt. Eine allfällige nach der angefochtenen Verfügung eingetretene Veränderung des Gesundheitszustandes wäre vorliegend zudem nicht zu berücksichtigen, zumal das Datum der streitigen Verfügung rechtsprechungsgemäss die zeitliche Grenze der richterlichen Überprüfungsbefugnis bildet (vgl. BGE 129 V 169 E. 1; UELI KIESER, ATSG-Kommentar, 3. Aufl. Zürich/Basel/Genf 2015, N 99 zu Art. 61). 2.3  Am 26. Januar 2013 war Dr. C.___ von einer Arbeitsunfähigkeit von 100% ausgegangen. Er hatte festgehalten, es handle sich um einen sehr komplexen und protrahierten Verlauf (IV-act. 38). Auch am 18. November 2016 erachtete er die Beschwerdeführerin weiterhin als zu 100% arbeitsunfähig und erklärte sich nicht einverstanden mit dem Resultat der ZMB-Begutachtung (IV-act. 124). Den Berichten ist jedoch nicht zu entnehmen, ob sich diese Arbeitsfähigkeitsschätzung auf die zuletzt ausgeübte oder eine adaptierte Tätigkeit bezieht. Dementsprechend äusserte sich Dr. C.___ auch nicht zu allfälligen Adaptionskriterien und erläuterte nicht, weshalb unter Berücksichtigung solcher eine Arbeitsaufnahme nicht möglich sein sollte. Ausserdem zog er im Gegensatz zu den ZMB-Gutachtern die genannte Tendenz zur Symptomausweitung nicht in seine Beurteilung mit ein. Mit dem Gutachten setzte sich Dr. C.___ nicht detailliert auseinander, sondern verwies lediglich auf fehlende Abklärung der Unfallursache, mangelnde Unterstützung bei seinen Bemühungen und die für ihn nicht nachvollziehbare Leistungseinstellung durch die Suva (IV-act. 124). In seinem Schreiben vom 4. April 2017 führte Dr. C.___ aus, die Ärzte der Kliniken Valens seien qualifiziert zur Beurteilung der muskuloskelettalen Beschwerden der Beschwerdeführerin und schätzten die Arbeitsfähigkeit auf 50%. Man solle ihm doch erklären, wie die ZMB-Gutachter auf 80% gekommen seien. Eine eigene Arbeitsfähigkeitsschätzung oder eine Auseinandersetzung mit dem Gutachten nahm er jedoch nicht vor (act. G6.1). 2.4  Die Beschwerdeführerin war am 15. Dezember 2016 durch Dr. G.___ untersucht worden. Dieser hatte am 20. Dezember 2016 unter anderem über eine hypertensive Herzkrankheit berichtet (act. G1.1). Wie die Beschwerdegegnerin zu Recht geltend macht (vgl. act. G4), hatte Dr. G.___ jedoch festgehalten, die Beschwerdeführerin sei diesbezüglich beschwerdefrei, eine Herzinsuffizienz bestehe aktuell nicht (act. G1.1). Dementsprechend hat die Herzkrankheit mit überwiegender Wahrscheinlichkeit keinen relevanten Einfluss auf die Arbeitsfähigkeit. Dr. G.___ äusserte sich sodann auch nicht zu einer allfälligen Einschränkung. 2.5  Bei der Würdigung der medizinischen Situation fällt weiter ins Gewicht, dass das ZMB-Gutachten vom 25. Mai 2016 (IV-act. 102)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ZMB-Gutachten vom 25. Mai 2016 ausser Acht gelassen worden wären. Schliesslich wurden auch zwischen dem ZMB-Gutachten und der umstrittenen Verfügung vom 12. Januar 2017 (IV-act. 126) eingetretene massgebliche Veränderungen mit Auswirkungen auf die Arbeitsfähigkeit nicht substantiiert geltend gemacht und solche ergeben sich auch nicht aus den Akten.</w:t>
      </w:r>
    </w:p>
    <w:p>
      <w:r>
        <w:rPr>
          <w:b/>
        </w:rPr>
        <w:t>E. 3</w:t>
      </w:r>
    </w:p>
    <w:p>
      <w:r>
        <w:t>Das ausschlaggebende Element der Bemessung des zumutbaren Invalideneinkommens - und damit indirekt des Invaliditätsgrads - ist in aller Regel der Grad der verbliebenen Arbeitsfähigkeit. Die Beschwerdeführerin hat keinen Beruf erlernt, so dass sie als Hilfsarbeiterin einzustufen ist. Es ist ihr deshalb ohne weiteres zumutbar, im Ausmass ihrer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abrufbar unter www.gerichte.sg.ch, Dienstleistungen, Rechtsprechung, Versicherungsgericht). Ausgehend von einer 100%igen Arbeitstätigkeit in der angestammten Tätigkeit als Hilfsarbeiterin (Produktionsmitarbeiterin) im Validenfall und einer solchen von 80% im Invalidenfall erübrigen sich die Vornahme eines konkreten Einkommensvergleichs und insbesondere die Festsetzung eines Tabellenlohnabzugs, da - vor dem Hintergrund dessen, dass die Beschwerdeführerin stets unterdurchschnittlich verdient hat (vgl. IV-act. 48, UV-act. 9-3) - ohnehin kein rentenbegründender Mindestinvaliditätsgrad von 40% resultiert.</w:t>
      </w:r>
    </w:p>
    <w:p>
      <w:r>
        <w:rPr>
          <w:b/>
        </w:rPr>
        <w:t>E. 4</w:t>
      </w:r>
    </w:p>
    <w:p>
      <w:r>
        <w:t>Nach dem Gesagten ist die Verfügung vom 12. Januar 2017 nicht zu beanstanden und die Beschwerde abzuweisen. 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geleistete Kostenvorschuss von Fr. 600.-- ist der Beschwerdeführerin anzurechnen. 4.2  Ausgangsgemäss hat die Beschwerdeführerin keinen Anspruch auf eine Parteientschädigung. Entscheid im Zirkulationsverfahren gemäss Art. 39 VRP 1. Die Beschwerde wird abgewiesen. 2. Die Beschwerdeführerin hat die Gerichtskosten von Fr. 600.-- zu bezahlen.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